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10" w:rsidRPr="00F25AA6" w:rsidRDefault="009B5BEB" w:rsidP="006D0675">
      <w:pPr>
        <w:pStyle w:val="Nagwek1"/>
        <w:jc w:val="center"/>
        <w:rPr>
          <w:sz w:val="32"/>
          <w:lang w:val="pl-PL"/>
        </w:rPr>
      </w:pPr>
      <w:r w:rsidRPr="00F25AA6">
        <w:rPr>
          <w:color w:val="000000" w:themeColor="text1"/>
          <w:sz w:val="40"/>
          <w:lang w:val="pl-PL"/>
        </w:rPr>
        <w:t>Formularz zgłoszeniowy</w:t>
      </w:r>
      <w:r w:rsidRPr="00F25AA6">
        <w:rPr>
          <w:sz w:val="32"/>
          <w:lang w:val="pl-PL"/>
        </w:rPr>
        <w:br/>
      </w:r>
      <w:r w:rsidRPr="00F25AA6">
        <w:rPr>
          <w:color w:val="F79646" w:themeColor="accent6"/>
          <w:sz w:val="32"/>
          <w:lang w:val="pl-PL"/>
        </w:rPr>
        <w:t>POZNAŃSKA AKADEMIA WOLONTARIATU SENIORALNEGO 2025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 xml:space="preserve">Bardzo cieszymy się z Twojego zainteresowania udziałem w cyklu bezpłatnych szkoleń i programie edukacyjno-doradczym w zakresie rozwijania wolontariatu wśród seniorek i seniorów z </w:t>
      </w:r>
      <w:r w:rsidRPr="00F25AA6">
        <w:rPr>
          <w:lang w:val="pl-PL"/>
        </w:rPr>
        <w:t>terenu miasta Poznania</w:t>
      </w:r>
      <w:r w:rsidR="00F25AA6">
        <w:rPr>
          <w:lang w:val="pl-PL"/>
        </w:rPr>
        <w:t xml:space="preserve"> w ramach projektu POZNAŃSKA AKADEMIA WOLONTARIATU SENIORALNEGO.</w:t>
      </w:r>
    </w:p>
    <w:p w:rsidR="00F25AA6" w:rsidRDefault="00F25AA6">
      <w:pPr>
        <w:rPr>
          <w:lang w:val="pl-PL"/>
        </w:rPr>
      </w:pPr>
      <w:r>
        <w:rPr>
          <w:lang w:val="pl-PL"/>
        </w:rPr>
        <w:t>UWAGA:</w:t>
      </w:r>
    </w:p>
    <w:p w:rsidR="007B2010" w:rsidRPr="00F25AA6" w:rsidRDefault="009B5BEB" w:rsidP="00F25AA6">
      <w:pPr>
        <w:pStyle w:val="Akapitzlist"/>
        <w:numPr>
          <w:ilvl w:val="0"/>
          <w:numId w:val="12"/>
        </w:numPr>
        <w:rPr>
          <w:lang w:val="pl-PL"/>
        </w:rPr>
      </w:pPr>
      <w:r w:rsidRPr="00F25AA6">
        <w:rPr>
          <w:lang w:val="pl-PL"/>
        </w:rPr>
        <w:t>Wypełnienie formularza nie oznacza automatycznego przyznania miejsca</w:t>
      </w:r>
      <w:r w:rsidR="006D0675">
        <w:rPr>
          <w:lang w:val="pl-PL"/>
        </w:rPr>
        <w:t xml:space="preserve"> w projekcie</w:t>
      </w:r>
      <w:r w:rsidRPr="00F25AA6">
        <w:rPr>
          <w:lang w:val="pl-PL"/>
        </w:rPr>
        <w:t>. Zgłoszenia przyjmowane są do 19 maja 2025 roku.</w:t>
      </w:r>
    </w:p>
    <w:p w:rsidR="007B2010" w:rsidRPr="00F25AA6" w:rsidRDefault="009B5BEB" w:rsidP="00F25AA6">
      <w:pPr>
        <w:pStyle w:val="Akapitzlist"/>
        <w:numPr>
          <w:ilvl w:val="0"/>
          <w:numId w:val="12"/>
        </w:numPr>
        <w:rPr>
          <w:lang w:val="pl-PL"/>
        </w:rPr>
      </w:pPr>
      <w:r w:rsidRPr="00F25AA6">
        <w:rPr>
          <w:lang w:val="pl-PL"/>
        </w:rPr>
        <w:t>Przed wypełnieniem formularza zapoznaj się z Regulaminem Poznańskiej Akademii Wolontariatu Senioralnego dostępny n</w:t>
      </w:r>
      <w:r w:rsidRPr="00F25AA6">
        <w:rPr>
          <w:lang w:val="pl-PL"/>
        </w:rPr>
        <w:t>a stronie CREO</w:t>
      </w:r>
      <w:r w:rsidR="00F25AA6">
        <w:rPr>
          <w:lang w:val="pl-PL"/>
        </w:rPr>
        <w:t>/ w siedzibie CREO oraz CENTRUM INICJATYW SENIORALNYCH (ul. Mielżyńskiego 24 w Poznaniu)</w:t>
      </w:r>
    </w:p>
    <w:p w:rsidR="007B2010" w:rsidRDefault="009B5BEB" w:rsidP="00F25AA6">
      <w:pPr>
        <w:pStyle w:val="Akapitzlist"/>
        <w:numPr>
          <w:ilvl w:val="0"/>
          <w:numId w:val="12"/>
        </w:numPr>
        <w:rPr>
          <w:lang w:val="pl-PL"/>
        </w:rPr>
      </w:pPr>
      <w:r w:rsidRPr="00F25AA6">
        <w:rPr>
          <w:lang w:val="pl-PL"/>
        </w:rPr>
        <w:t>Organizatorem Akademii jest Stowarzyszenie CREO. Projekt sfinansowano ze środków budżetowych Miasta Poznania.</w:t>
      </w:r>
    </w:p>
    <w:p w:rsidR="00F25AA6" w:rsidRPr="00F25AA6" w:rsidRDefault="00F25AA6" w:rsidP="00F25AA6">
      <w:pPr>
        <w:pStyle w:val="Akapitzlist"/>
        <w:rPr>
          <w:lang w:val="pl-PL"/>
        </w:rPr>
      </w:pP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sz w:val="24"/>
          <w:lang w:val="pl-PL"/>
        </w:rPr>
      </w:pPr>
      <w:r w:rsidRPr="00F25AA6">
        <w:rPr>
          <w:b/>
          <w:sz w:val="24"/>
          <w:lang w:val="pl-PL"/>
        </w:rPr>
        <w:t>Imię i nazwisko</w:t>
      </w:r>
      <w:r w:rsidRPr="00F25AA6">
        <w:rPr>
          <w:b/>
          <w:sz w:val="24"/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b/>
          <w:sz w:val="24"/>
          <w:lang w:val="pl-PL"/>
        </w:rPr>
      </w:pPr>
      <w:r w:rsidRPr="00F25AA6">
        <w:rPr>
          <w:b/>
          <w:sz w:val="24"/>
          <w:lang w:val="pl-PL"/>
        </w:rPr>
        <w:t>Nazwa klubu seniora/instytucji</w:t>
      </w:r>
      <w:r w:rsidRPr="00F25AA6">
        <w:rPr>
          <w:b/>
          <w:sz w:val="24"/>
          <w:lang w:val="pl-PL"/>
        </w:rPr>
        <w:t>/organizacji</w:t>
      </w:r>
      <w:r w:rsidRPr="00F25AA6">
        <w:rPr>
          <w:b/>
          <w:sz w:val="24"/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b/>
          <w:sz w:val="24"/>
          <w:lang w:val="pl-PL"/>
        </w:rPr>
      </w:pPr>
      <w:r w:rsidRPr="00F25AA6">
        <w:rPr>
          <w:b/>
          <w:sz w:val="24"/>
          <w:lang w:val="pl-PL"/>
        </w:rPr>
        <w:t>Numer telefonu</w:t>
      </w:r>
      <w:r w:rsidRPr="00F25AA6">
        <w:rPr>
          <w:b/>
          <w:sz w:val="24"/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b/>
          <w:sz w:val="24"/>
          <w:lang w:val="pl-PL"/>
        </w:rPr>
      </w:pPr>
      <w:r w:rsidRPr="00F25AA6">
        <w:rPr>
          <w:b/>
          <w:sz w:val="24"/>
          <w:lang w:val="pl-PL"/>
        </w:rPr>
        <w:t>Adres e-mail</w:t>
      </w:r>
      <w:r w:rsidRPr="00F25AA6">
        <w:rPr>
          <w:b/>
          <w:sz w:val="24"/>
          <w:lang w:val="pl-PL"/>
        </w:rPr>
        <w:t xml:space="preserve"> (jeśli brak: </w:t>
      </w:r>
      <w:r w:rsidR="00F25AA6">
        <w:rPr>
          <w:b/>
          <w:sz w:val="24"/>
          <w:lang w:val="pl-PL"/>
        </w:rPr>
        <w:t>proszę wpisać</w:t>
      </w:r>
      <w:r w:rsidRPr="00F25AA6">
        <w:rPr>
          <w:b/>
          <w:sz w:val="24"/>
          <w:lang w:val="pl-PL"/>
        </w:rPr>
        <w:t xml:space="preserve"> "nie mam"):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</w:t>
      </w:r>
      <w:r w:rsidRPr="00F25AA6">
        <w:rPr>
          <w:lang w:val="pl-PL"/>
        </w:rPr>
        <w:t>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b/>
          <w:sz w:val="24"/>
          <w:lang w:val="pl-PL"/>
        </w:rPr>
      </w:pPr>
      <w:r w:rsidRPr="00F25AA6">
        <w:rPr>
          <w:b/>
          <w:sz w:val="24"/>
          <w:lang w:val="pl-PL"/>
        </w:rPr>
        <w:t>Dlaczego chcesz wziąć udział</w:t>
      </w:r>
      <w:r w:rsidR="00F25AA6" w:rsidRPr="00F25AA6">
        <w:rPr>
          <w:b/>
          <w:sz w:val="24"/>
          <w:lang w:val="pl-PL"/>
        </w:rPr>
        <w:t xml:space="preserve"> w Akademii</w:t>
      </w:r>
      <w:r w:rsidRPr="00F25AA6">
        <w:rPr>
          <w:b/>
          <w:sz w:val="24"/>
          <w:lang w:val="pl-PL"/>
        </w:rPr>
        <w:t xml:space="preserve">? </w:t>
      </w:r>
    </w:p>
    <w:p w:rsidR="00F25AA6" w:rsidRPr="00F25AA6" w:rsidRDefault="009B5BEB" w:rsidP="00F25AA6">
      <w:pPr>
        <w:spacing w:line="240" w:lineRule="auto"/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_____________________________________________________________________________</w:t>
      </w:r>
    </w:p>
    <w:p w:rsidR="00F25AA6" w:rsidRPr="00F25AA6" w:rsidRDefault="00F25AA6" w:rsidP="00F25AA6">
      <w:pPr>
        <w:spacing w:line="240" w:lineRule="auto"/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F25AA6" w:rsidRDefault="00F25AA6" w:rsidP="00F25AA6">
      <w:pPr>
        <w:spacing w:line="240" w:lineRule="auto"/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F25AA6" w:rsidRPr="00F25AA6" w:rsidRDefault="00F25AA6" w:rsidP="00F25AA6">
      <w:pPr>
        <w:spacing w:line="240" w:lineRule="auto"/>
        <w:rPr>
          <w:lang w:val="pl-PL"/>
        </w:rPr>
      </w:pPr>
    </w:p>
    <w:p w:rsidR="007B2010" w:rsidRPr="00F25AA6" w:rsidRDefault="007B2010">
      <w:pPr>
        <w:rPr>
          <w:lang w:val="pl-PL"/>
        </w:rPr>
      </w:pPr>
    </w:p>
    <w:p w:rsidR="007B2010" w:rsidRPr="00F25AA6" w:rsidRDefault="007B2010">
      <w:pPr>
        <w:rPr>
          <w:lang w:val="pl-PL"/>
        </w:rPr>
      </w:pPr>
    </w:p>
    <w:p w:rsidR="00F25AA6" w:rsidRPr="00F25AA6" w:rsidRDefault="009B5BEB" w:rsidP="00F25AA6">
      <w:pPr>
        <w:pStyle w:val="Akapitzlist"/>
        <w:numPr>
          <w:ilvl w:val="0"/>
          <w:numId w:val="10"/>
        </w:numPr>
        <w:pBdr>
          <w:bottom w:val="single" w:sz="12" w:space="1" w:color="auto"/>
        </w:pBdr>
        <w:rPr>
          <w:b/>
          <w:sz w:val="24"/>
          <w:lang w:val="pl-PL"/>
        </w:rPr>
      </w:pPr>
      <w:r w:rsidRPr="00F25AA6">
        <w:rPr>
          <w:b/>
          <w:sz w:val="24"/>
          <w:lang w:val="pl-PL"/>
        </w:rPr>
        <w:t>Dotychczasowe doświadczenie w działaniach społecznych/</w:t>
      </w:r>
      <w:proofErr w:type="spellStart"/>
      <w:r w:rsidRPr="00F25AA6">
        <w:rPr>
          <w:b/>
          <w:sz w:val="24"/>
          <w:lang w:val="pl-PL"/>
        </w:rPr>
        <w:t>w</w:t>
      </w:r>
      <w:r w:rsidRPr="00F25AA6">
        <w:rPr>
          <w:b/>
          <w:sz w:val="24"/>
          <w:lang w:val="pl-PL"/>
        </w:rPr>
        <w:t>olontaryjnych</w:t>
      </w:r>
      <w:proofErr w:type="spellEnd"/>
      <w:r w:rsidRPr="00F25AA6">
        <w:rPr>
          <w:b/>
          <w:sz w:val="24"/>
          <w:lang w:val="pl-PL"/>
        </w:rPr>
        <w:t>:</w:t>
      </w:r>
    </w:p>
    <w:p w:rsidR="00F25AA6" w:rsidRDefault="00F25AA6" w:rsidP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F25AA6" w:rsidRDefault="00F25AA6" w:rsidP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F25AA6" w:rsidRDefault="00F25AA6" w:rsidP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7B2010" w:rsidRPr="00F25AA6" w:rsidRDefault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lang w:val="pl-PL"/>
        </w:rPr>
      </w:pPr>
      <w:r w:rsidRPr="00F25AA6">
        <w:rPr>
          <w:b/>
          <w:lang w:val="pl-PL"/>
        </w:rPr>
        <w:t xml:space="preserve">Plany rozwoju wolontariatu senioralnego w Poznaniu (obszary/materiały) </w:t>
      </w:r>
    </w:p>
    <w:p w:rsidR="00F25AA6" w:rsidRDefault="009B5BEB" w:rsidP="00F25AA6">
      <w:pPr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____________________________________________</w:t>
      </w:r>
      <w:r w:rsidRPr="00F25AA6">
        <w:rPr>
          <w:lang w:val="pl-PL"/>
        </w:rPr>
        <w:t>_________________________________</w:t>
      </w:r>
    </w:p>
    <w:p w:rsidR="00F25AA6" w:rsidRDefault="00F25AA6" w:rsidP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F25AA6" w:rsidRDefault="00F25AA6" w:rsidP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7B2010" w:rsidRPr="00F25AA6" w:rsidRDefault="00F25AA6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b/>
          <w:sz w:val="24"/>
          <w:lang w:val="pl-PL"/>
        </w:rPr>
      </w:pPr>
      <w:r w:rsidRPr="00F25AA6">
        <w:rPr>
          <w:b/>
          <w:sz w:val="24"/>
          <w:lang w:val="pl-PL"/>
        </w:rPr>
        <w:t>Miejsce realizacji inicjatyw wolontariackich w Poznaniu</w:t>
      </w:r>
      <w:r w:rsidR="00F25AA6" w:rsidRPr="00F25AA6">
        <w:rPr>
          <w:b/>
          <w:sz w:val="24"/>
          <w:lang w:val="pl-PL"/>
        </w:rPr>
        <w:t xml:space="preserve"> (osiedle/</w:t>
      </w:r>
      <w:proofErr w:type="spellStart"/>
      <w:r w:rsidR="00F25AA6" w:rsidRPr="00F25AA6">
        <w:rPr>
          <w:b/>
          <w:sz w:val="24"/>
          <w:lang w:val="pl-PL"/>
        </w:rPr>
        <w:t>fyrtel</w:t>
      </w:r>
      <w:proofErr w:type="spellEnd"/>
      <w:r w:rsidR="00F25AA6" w:rsidRPr="00F25AA6">
        <w:rPr>
          <w:b/>
          <w:sz w:val="24"/>
          <w:lang w:val="pl-PL"/>
        </w:rPr>
        <w:t>)</w:t>
      </w:r>
      <w:r w:rsidRPr="00F25AA6">
        <w:rPr>
          <w:b/>
          <w:sz w:val="24"/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_</w:t>
      </w:r>
      <w:r w:rsidRPr="00F25AA6">
        <w:rPr>
          <w:lang w:val="pl-PL"/>
        </w:rPr>
        <w:t>_____________________________________________________________________________</w:t>
      </w:r>
    </w:p>
    <w:p w:rsidR="007B2010" w:rsidRPr="00F25AA6" w:rsidRDefault="007B2010">
      <w:pPr>
        <w:rPr>
          <w:lang w:val="pl-PL"/>
        </w:rPr>
      </w:pPr>
    </w:p>
    <w:p w:rsidR="006D0675" w:rsidRDefault="00F25AA6" w:rsidP="006D0675">
      <w:pPr>
        <w:pStyle w:val="Akapitzlist"/>
        <w:numPr>
          <w:ilvl w:val="0"/>
          <w:numId w:val="10"/>
        </w:numPr>
        <w:pBdr>
          <w:bottom w:val="single" w:sz="12" w:space="1" w:color="auto"/>
        </w:pBdr>
        <w:rPr>
          <w:b/>
          <w:sz w:val="24"/>
          <w:lang w:val="pl-PL"/>
        </w:rPr>
      </w:pPr>
      <w:r>
        <w:rPr>
          <w:b/>
          <w:sz w:val="24"/>
          <w:lang w:val="pl-PL"/>
        </w:rPr>
        <w:t>Czy jesteś o</w:t>
      </w:r>
      <w:r w:rsidR="009B5BEB" w:rsidRPr="00F25AA6">
        <w:rPr>
          <w:b/>
          <w:sz w:val="24"/>
          <w:lang w:val="pl-PL"/>
        </w:rPr>
        <w:t>sob</w:t>
      </w:r>
      <w:r>
        <w:rPr>
          <w:b/>
          <w:sz w:val="24"/>
          <w:lang w:val="pl-PL"/>
        </w:rPr>
        <w:t>ą</w:t>
      </w:r>
      <w:r w:rsidR="009B5BEB" w:rsidRPr="00F25AA6">
        <w:rPr>
          <w:b/>
          <w:sz w:val="24"/>
          <w:lang w:val="pl-PL"/>
        </w:rPr>
        <w:t xml:space="preserve"> ze szczególnymi potrzebami</w:t>
      </w:r>
      <w:r>
        <w:rPr>
          <w:b/>
          <w:sz w:val="24"/>
          <w:lang w:val="pl-PL"/>
        </w:rPr>
        <w:t xml:space="preserve">? </w:t>
      </w:r>
      <w:r w:rsidR="009B5BEB" w:rsidRPr="00F25AA6">
        <w:rPr>
          <w:b/>
          <w:sz w:val="24"/>
          <w:lang w:val="pl-PL"/>
        </w:rPr>
        <w:t>– opisz</w:t>
      </w:r>
      <w:r>
        <w:rPr>
          <w:b/>
          <w:sz w:val="24"/>
          <w:lang w:val="pl-PL"/>
        </w:rPr>
        <w:t xml:space="preserve"> swoje</w:t>
      </w:r>
      <w:r w:rsidR="009B5BEB" w:rsidRPr="00F25AA6">
        <w:rPr>
          <w:b/>
          <w:sz w:val="24"/>
          <w:lang w:val="pl-PL"/>
        </w:rPr>
        <w:t xml:space="preserve"> potrzeby </w:t>
      </w:r>
      <w:r w:rsidR="006D0675">
        <w:rPr>
          <w:b/>
          <w:sz w:val="24"/>
          <w:lang w:val="pl-PL"/>
        </w:rPr>
        <w:t xml:space="preserve">                    w kontekście </w:t>
      </w:r>
      <w:r w:rsidR="009B5BEB" w:rsidRPr="00F25AA6">
        <w:rPr>
          <w:b/>
          <w:sz w:val="24"/>
          <w:lang w:val="pl-PL"/>
        </w:rPr>
        <w:t>dostępności:</w:t>
      </w:r>
    </w:p>
    <w:p w:rsidR="007B2010" w:rsidRPr="00F25AA6" w:rsidRDefault="006D0675">
      <w:pPr>
        <w:rPr>
          <w:lang w:val="pl-PL"/>
        </w:rPr>
      </w:pPr>
      <w:r w:rsidRPr="00F25AA6">
        <w:rPr>
          <w:lang w:val="pl-PL"/>
        </w:rPr>
        <w:t>_____________________________________________________________________________</w:t>
      </w:r>
    </w:p>
    <w:p w:rsidR="007B2010" w:rsidRPr="00F25AA6" w:rsidRDefault="009B5BEB" w:rsidP="00F25AA6">
      <w:pPr>
        <w:pStyle w:val="Akapitzlist"/>
        <w:numPr>
          <w:ilvl w:val="0"/>
          <w:numId w:val="10"/>
        </w:numPr>
        <w:rPr>
          <w:lang w:val="pl-PL"/>
        </w:rPr>
      </w:pPr>
      <w:r w:rsidRPr="00F25AA6">
        <w:rPr>
          <w:lang w:val="pl-PL"/>
        </w:rPr>
        <w:t>Czy dołączasz rekomendacje od instytucji senioralnej? (element dodatkowy)</w:t>
      </w:r>
    </w:p>
    <w:p w:rsidR="007B2010" w:rsidRPr="00F25AA6" w:rsidRDefault="009B5BEB">
      <w:pPr>
        <w:rPr>
          <w:lang w:val="pl-PL"/>
        </w:rPr>
      </w:pPr>
      <w:r w:rsidRPr="00F25AA6">
        <w:rPr>
          <w:rFonts w:ascii="Segoe UI Symbol" w:hAnsi="Segoe UI Symbol" w:cs="Segoe UI Symbol"/>
          <w:lang w:val="pl-PL"/>
        </w:rPr>
        <w:t>☐</w:t>
      </w:r>
      <w:r w:rsidRPr="00F25AA6">
        <w:rPr>
          <w:lang w:val="pl-PL"/>
        </w:rPr>
        <w:t xml:space="preserve"> Tak, załącz</w:t>
      </w:r>
      <w:r w:rsidR="006D0675">
        <w:rPr>
          <w:lang w:val="pl-PL"/>
        </w:rPr>
        <w:t>am je do zgłoszenia (listownie lub osobiście do Centrum Inicjatyw Senioralnych)</w:t>
      </w:r>
    </w:p>
    <w:p w:rsidR="007B2010" w:rsidRDefault="009B5BEB">
      <w:pPr>
        <w:rPr>
          <w:lang w:val="pl-PL"/>
        </w:rPr>
      </w:pPr>
      <w:r w:rsidRPr="00F25AA6">
        <w:rPr>
          <w:lang w:val="pl-PL"/>
        </w:rPr>
        <w:t>☐</w:t>
      </w:r>
      <w:r w:rsidRPr="00F25AA6">
        <w:rPr>
          <w:lang w:val="pl-PL"/>
        </w:rPr>
        <w:t xml:space="preserve"> Nie mam rekomendacji</w:t>
      </w:r>
    </w:p>
    <w:p w:rsidR="006D0675" w:rsidRDefault="006D0675">
      <w:pPr>
        <w:rPr>
          <w:lang w:val="pl-PL"/>
        </w:rPr>
      </w:pPr>
    </w:p>
    <w:p w:rsidR="006D0675" w:rsidRDefault="006D0675">
      <w:pPr>
        <w:rPr>
          <w:lang w:val="pl-PL"/>
        </w:rPr>
      </w:pPr>
    </w:p>
    <w:p w:rsidR="006D0675" w:rsidRDefault="006D0675">
      <w:pPr>
        <w:rPr>
          <w:lang w:val="pl-PL"/>
        </w:rPr>
      </w:pPr>
    </w:p>
    <w:p w:rsidR="006D0675" w:rsidRPr="00F25AA6" w:rsidRDefault="006D0675">
      <w:pPr>
        <w:rPr>
          <w:lang w:val="pl-PL"/>
        </w:rPr>
      </w:pPr>
    </w:p>
    <w:p w:rsidR="007B2010" w:rsidRPr="00F25AA6" w:rsidRDefault="009B5BEB">
      <w:pPr>
        <w:pStyle w:val="Nagwek2"/>
        <w:rPr>
          <w:lang w:val="pl-PL"/>
        </w:rPr>
      </w:pPr>
      <w:r w:rsidRPr="00F25AA6">
        <w:rPr>
          <w:lang w:val="pl-PL"/>
        </w:rPr>
        <w:lastRenderedPageBreak/>
        <w:t>Oświadczenia i zgody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☐</w:t>
      </w:r>
      <w:r w:rsidRPr="00F25AA6">
        <w:rPr>
          <w:lang w:val="pl-PL"/>
        </w:rPr>
        <w:t xml:space="preserve"> Oświadczam ch</w:t>
      </w:r>
      <w:r w:rsidRPr="00F25AA6">
        <w:rPr>
          <w:lang w:val="pl-PL"/>
        </w:rPr>
        <w:t>ęć udziału w Akademii prowadzonej przez Stowarzyszenie CREO.</w:t>
      </w:r>
    </w:p>
    <w:p w:rsidR="007B2010" w:rsidRPr="006D0675" w:rsidRDefault="009B5BEB" w:rsidP="006D0675">
      <w:pPr>
        <w:pStyle w:val="Akapitzlist"/>
        <w:numPr>
          <w:ilvl w:val="0"/>
          <w:numId w:val="10"/>
        </w:numPr>
        <w:rPr>
          <w:lang w:val="pl-PL"/>
        </w:rPr>
      </w:pPr>
      <w:r w:rsidRPr="006D0675">
        <w:rPr>
          <w:lang w:val="pl-PL"/>
        </w:rPr>
        <w:t xml:space="preserve">Wyrażam zgodę na przetwarzanie danych osobowych przez </w:t>
      </w:r>
      <w:r w:rsidR="00F25AA6" w:rsidRPr="006D0675">
        <w:rPr>
          <w:lang w:val="pl-PL"/>
        </w:rPr>
        <w:t xml:space="preserve">Stowarzyszenie </w:t>
      </w:r>
      <w:r w:rsidRPr="006D0675">
        <w:rPr>
          <w:lang w:val="pl-PL"/>
        </w:rPr>
        <w:t>CREO</w:t>
      </w:r>
      <w:r w:rsidRPr="006D0675">
        <w:rPr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rFonts w:ascii="Segoe UI Symbol" w:hAnsi="Segoe UI Symbol" w:cs="Segoe UI Symbol"/>
          <w:lang w:val="pl-PL"/>
        </w:rPr>
        <w:t>☐</w:t>
      </w:r>
      <w:r w:rsidRPr="00F25AA6">
        <w:rPr>
          <w:lang w:val="pl-PL"/>
        </w:rPr>
        <w:t xml:space="preserve"> Tak, wyrażam zgodę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☐</w:t>
      </w:r>
      <w:r w:rsidRPr="00F25AA6">
        <w:rPr>
          <w:lang w:val="pl-PL"/>
        </w:rPr>
        <w:t xml:space="preserve"> Nie – nie mogę wziąć udziału</w:t>
      </w:r>
    </w:p>
    <w:p w:rsidR="007B2010" w:rsidRPr="00F25AA6" w:rsidRDefault="009B5BEB" w:rsidP="006D0675">
      <w:pPr>
        <w:pStyle w:val="Akapitzlist"/>
        <w:numPr>
          <w:ilvl w:val="0"/>
          <w:numId w:val="10"/>
        </w:numPr>
        <w:rPr>
          <w:lang w:val="pl-PL"/>
        </w:rPr>
      </w:pPr>
      <w:r w:rsidRPr="00F25AA6">
        <w:rPr>
          <w:lang w:val="pl-PL"/>
        </w:rPr>
        <w:t>Zgoda na utrwalanie i wykorzystanie wizerunku</w:t>
      </w:r>
      <w:r w:rsidRPr="00F25AA6">
        <w:rPr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rFonts w:ascii="Segoe UI Symbol" w:hAnsi="Segoe UI Symbol" w:cs="Segoe UI Symbol"/>
          <w:lang w:val="pl-PL"/>
        </w:rPr>
        <w:t>☐</w:t>
      </w:r>
      <w:r w:rsidRPr="00F25AA6">
        <w:rPr>
          <w:lang w:val="pl-PL"/>
        </w:rPr>
        <w:t xml:space="preserve"> Tak, wyrażam zgodę</w:t>
      </w:r>
    </w:p>
    <w:p w:rsidR="007B2010" w:rsidRPr="00F25AA6" w:rsidRDefault="009B5BEB">
      <w:pPr>
        <w:rPr>
          <w:lang w:val="pl-PL"/>
        </w:rPr>
      </w:pPr>
      <w:r w:rsidRPr="00F25AA6">
        <w:rPr>
          <w:lang w:val="pl-PL"/>
        </w:rPr>
        <w:t>☐</w:t>
      </w:r>
      <w:r w:rsidRPr="00F25AA6">
        <w:rPr>
          <w:lang w:val="pl-PL"/>
        </w:rPr>
        <w:t xml:space="preserve"> Nie wyrażam</w:t>
      </w:r>
      <w:r w:rsidRPr="00F25AA6">
        <w:rPr>
          <w:lang w:val="pl-PL"/>
        </w:rPr>
        <w:t xml:space="preserve"> zgody</w:t>
      </w:r>
    </w:p>
    <w:p w:rsidR="007B2010" w:rsidRPr="00F25AA6" w:rsidRDefault="009B5BEB" w:rsidP="006D0675">
      <w:pPr>
        <w:pStyle w:val="Akapitzlist"/>
        <w:numPr>
          <w:ilvl w:val="0"/>
          <w:numId w:val="10"/>
        </w:numPr>
        <w:rPr>
          <w:lang w:val="pl-PL"/>
        </w:rPr>
      </w:pPr>
      <w:r w:rsidRPr="00F25AA6">
        <w:rPr>
          <w:lang w:val="pl-PL"/>
        </w:rPr>
        <w:t>Potwierdzam zapoznanie się i akceptuję Regulamin Akademii</w:t>
      </w:r>
      <w:r w:rsidRPr="00F25AA6">
        <w:rPr>
          <w:lang w:val="pl-PL"/>
        </w:rPr>
        <w:t>:</w:t>
      </w:r>
    </w:p>
    <w:p w:rsidR="007B2010" w:rsidRPr="00F25AA6" w:rsidRDefault="009B5BEB">
      <w:pPr>
        <w:rPr>
          <w:lang w:val="pl-PL"/>
        </w:rPr>
      </w:pPr>
      <w:r w:rsidRPr="00F25AA6">
        <w:rPr>
          <w:rFonts w:ascii="Segoe UI Symbol" w:hAnsi="Segoe UI Symbol" w:cs="Segoe UI Symbol"/>
          <w:lang w:val="pl-PL"/>
        </w:rPr>
        <w:t>☐</w:t>
      </w:r>
      <w:r w:rsidRPr="00F25AA6">
        <w:rPr>
          <w:lang w:val="pl-PL"/>
        </w:rPr>
        <w:t xml:space="preserve"> Tak, zapoznałem/</w:t>
      </w:r>
      <w:proofErr w:type="spellStart"/>
      <w:r w:rsidRPr="00F25AA6">
        <w:rPr>
          <w:lang w:val="pl-PL"/>
        </w:rPr>
        <w:t>am</w:t>
      </w:r>
      <w:proofErr w:type="spellEnd"/>
      <w:r w:rsidRPr="00F25AA6">
        <w:rPr>
          <w:lang w:val="pl-PL"/>
        </w:rPr>
        <w:t xml:space="preserve"> się i akceptuję</w:t>
      </w:r>
    </w:p>
    <w:p w:rsidR="007B2010" w:rsidRDefault="009B5BEB">
      <w:r>
        <w:t>☐</w:t>
      </w:r>
      <w:r>
        <w:t xml:space="preserve"> </w:t>
      </w:r>
      <w:proofErr w:type="spellStart"/>
      <w:r>
        <w:t>Nie</w:t>
      </w:r>
      <w:proofErr w:type="spellEnd"/>
      <w:r>
        <w:t xml:space="preserve"> –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mogę</w:t>
      </w:r>
      <w:proofErr w:type="spellEnd"/>
      <w:r>
        <w:t xml:space="preserve"> </w:t>
      </w:r>
      <w:proofErr w:type="spellStart"/>
      <w:r>
        <w:t>wziąć</w:t>
      </w:r>
      <w:proofErr w:type="spellEnd"/>
      <w:r>
        <w:t xml:space="preserve"> </w:t>
      </w:r>
      <w:proofErr w:type="spellStart"/>
      <w:r>
        <w:t>udziału</w:t>
      </w:r>
      <w:proofErr w:type="spellEnd"/>
    </w:p>
    <w:p w:rsidR="00F25AA6" w:rsidRDefault="00F25AA6" w:rsidP="00F25AA6">
      <w:pPr>
        <w:spacing w:line="240" w:lineRule="auto"/>
      </w:pPr>
    </w:p>
    <w:p w:rsidR="00F25AA6" w:rsidRDefault="00F25AA6" w:rsidP="00F25AA6">
      <w:pPr>
        <w:spacing w:line="240" w:lineRule="auto"/>
        <w:ind w:left="5040"/>
      </w:pPr>
      <w:r>
        <w:t>……………………………………………………………</w:t>
      </w:r>
    </w:p>
    <w:p w:rsidR="00F25AA6" w:rsidRDefault="00F25AA6" w:rsidP="00F25AA6">
      <w:pPr>
        <w:spacing w:line="240" w:lineRule="auto"/>
        <w:ind w:left="5760" w:firstLine="720"/>
      </w:pPr>
      <w:r>
        <w:t xml:space="preserve">Data/ </w:t>
      </w:r>
      <w:proofErr w:type="spellStart"/>
      <w:r>
        <w:t>podpis</w:t>
      </w:r>
      <w:proofErr w:type="spellEnd"/>
    </w:p>
    <w:sectPr w:rsidR="00F25AA6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EB" w:rsidRDefault="009B5BEB" w:rsidP="00F25AA6">
      <w:pPr>
        <w:spacing w:after="0" w:line="240" w:lineRule="auto"/>
      </w:pPr>
      <w:r>
        <w:separator/>
      </w:r>
    </w:p>
  </w:endnote>
  <w:endnote w:type="continuationSeparator" w:id="0">
    <w:p w:rsidR="009B5BEB" w:rsidRDefault="009B5BEB" w:rsidP="00F2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36649328"/>
      <w:docPartObj>
        <w:docPartGallery w:val="Page Numbers (Bottom of Page)"/>
        <w:docPartUnique/>
      </w:docPartObj>
    </w:sdtPr>
    <w:sdtContent>
      <w:p w:rsidR="00F25AA6" w:rsidRDefault="00F25AA6" w:rsidP="00FD17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25AA6" w:rsidRDefault="00F25AA6" w:rsidP="00F25A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590819498"/>
      <w:docPartObj>
        <w:docPartGallery w:val="Page Numbers (Bottom of Page)"/>
        <w:docPartUnique/>
      </w:docPartObj>
    </w:sdtPr>
    <w:sdtContent>
      <w:p w:rsidR="00F25AA6" w:rsidRDefault="00F25AA6" w:rsidP="00FD17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F25AA6" w:rsidRDefault="00E748BF" w:rsidP="00F25AA6">
    <w:pPr>
      <w:pStyle w:val="Stopka"/>
      <w:ind w:right="360"/>
    </w:pPr>
    <w:r>
      <w:rPr>
        <w:noProof/>
      </w:rPr>
      <w:drawing>
        <wp:inline distT="0" distB="0" distL="0" distR="0">
          <wp:extent cx="5419083" cy="45021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rzut ekranu 2025-04-22 o 16.44.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5018" cy="45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8BF" w:rsidRDefault="00E74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EB" w:rsidRDefault="009B5BEB" w:rsidP="00F25AA6">
      <w:pPr>
        <w:spacing w:after="0" w:line="240" w:lineRule="auto"/>
      </w:pPr>
      <w:r>
        <w:separator/>
      </w:r>
    </w:p>
  </w:footnote>
  <w:footnote w:type="continuationSeparator" w:id="0">
    <w:p w:rsidR="009B5BEB" w:rsidRDefault="009B5BEB" w:rsidP="00F2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8BF" w:rsidRDefault="00E748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75" w:rsidRDefault="006D0675">
    <w:pPr>
      <w:pStyle w:val="Nagwek"/>
    </w:pPr>
    <w:r>
      <w:rPr>
        <w:noProof/>
      </w:rPr>
      <w:drawing>
        <wp:inline distT="0" distB="0" distL="0" distR="0">
          <wp:extent cx="5486400" cy="6553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rzut ekranu 2025-04-22 o 16.43.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8BF" w:rsidRDefault="00E74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F14AD9"/>
    <w:multiLevelType w:val="hybridMultilevel"/>
    <w:tmpl w:val="8F286300"/>
    <w:lvl w:ilvl="0" w:tplc="14C65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A01A5"/>
    <w:multiLevelType w:val="hybridMultilevel"/>
    <w:tmpl w:val="33CE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05908"/>
    <w:multiLevelType w:val="hybridMultilevel"/>
    <w:tmpl w:val="556C9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D0675"/>
    <w:rsid w:val="007B2010"/>
    <w:rsid w:val="009B5BEB"/>
    <w:rsid w:val="00AA1D8D"/>
    <w:rsid w:val="00B47730"/>
    <w:rsid w:val="00CB0664"/>
    <w:rsid w:val="00E748BF"/>
    <w:rsid w:val="00F25A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980C"/>
  <w14:defaultImageDpi w14:val="300"/>
  <w15:docId w15:val="{AFD3A676-F1D7-DA49-B4DA-31F15B04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Numerstrony">
    <w:name w:val="page number"/>
    <w:basedOn w:val="Domylnaczcionkaakapitu"/>
    <w:uiPriority w:val="99"/>
    <w:semiHidden/>
    <w:unhideWhenUsed/>
    <w:rsid w:val="00F2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77459-2BDF-8B40-9F85-71862D2D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2025-04-23T10:08:00Z</dcterms:created>
  <dcterms:modified xsi:type="dcterms:W3CDTF">2025-04-23T10:09:00Z</dcterms:modified>
  <cp:category/>
</cp:coreProperties>
</file>